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 Animals and Adjectives</w:t>
      </w:r>
    </w:p>
    <w:p>
      <w:pPr>
        <w:pStyle w:val="Questions"/>
      </w:pPr>
      <w:r>
        <w:t xml:space="preserve">1. EXCITDE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AFRIFGE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PPOIH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SKAEN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OXF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SLPYEE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NPHLAETE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KANES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NMOYKE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ADPAN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ATSRM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SARYC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excited    </w:t>
      </w:r>
      <w:r>
        <w:t xml:space="preserve">   mouse    </w:t>
      </w:r>
      <w:r>
        <w:t xml:space="preserve">   small    </w:t>
      </w:r>
      <w:r>
        <w:t xml:space="preserve">   giraffe    </w:t>
      </w:r>
      <w:r>
        <w:t xml:space="preserve">   hippo    </w:t>
      </w:r>
      <w:r>
        <w:t xml:space="preserve">   snake    </w:t>
      </w:r>
      <w:r>
        <w:t xml:space="preserve">   fox    </w:t>
      </w:r>
      <w:r>
        <w:t xml:space="preserve">   sleepy    </w:t>
      </w:r>
      <w:r>
        <w:t xml:space="preserve">   big    </w:t>
      </w:r>
      <w:r>
        <w:t xml:space="preserve">   elephant    </w:t>
      </w:r>
      <w:r>
        <w:t xml:space="preserve">   snake    </w:t>
      </w:r>
      <w:r>
        <w:t xml:space="preserve">   monkey    </w:t>
      </w:r>
      <w:r>
        <w:t xml:space="preserve">   Panda    </w:t>
      </w:r>
      <w:r>
        <w:t xml:space="preserve">   bear    </w:t>
      </w:r>
      <w:r>
        <w:t xml:space="preserve">   smart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 and Adjectives</dc:title>
  <dcterms:created xsi:type="dcterms:W3CDTF">2021-10-11T22:43:59Z</dcterms:created>
  <dcterms:modified xsi:type="dcterms:W3CDTF">2021-10-11T22:43:59Z</dcterms:modified>
</cp:coreProperties>
</file>