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Antelope    </w:t>
      </w:r>
      <w:r>
        <w:t xml:space="preserve">   Armadillo    </w:t>
      </w:r>
      <w:r>
        <w:t xml:space="preserve">   Badger    </w:t>
      </w:r>
      <w:r>
        <w:t xml:space="preserve">   Bat    </w:t>
      </w:r>
      <w:r>
        <w:t xml:space="preserve">   Bear    </w:t>
      </w:r>
      <w:r>
        <w:t xml:space="preserve">   Bonobo    </w:t>
      </w:r>
      <w:r>
        <w:t xml:space="preserve">   Bowerbird    </w:t>
      </w:r>
      <w:r>
        <w:t xml:space="preserve">   Butterfly    </w:t>
      </w:r>
      <w:r>
        <w:t xml:space="preserve">   Camel    </w:t>
      </w:r>
      <w:r>
        <w:t xml:space="preserve">   Cheetah    </w:t>
      </w:r>
      <w:r>
        <w:t xml:space="preserve">   Chimpanzee    </w:t>
      </w:r>
      <w:r>
        <w:t xml:space="preserve">   Cobra    </w:t>
      </w:r>
      <w:r>
        <w:t xml:space="preserve">   Cockatoo    </w:t>
      </w:r>
      <w:r>
        <w:t xml:space="preserve">   Crocodilian    </w:t>
      </w:r>
      <w:r>
        <w:t xml:space="preserve">   Dolphin    </w:t>
      </w:r>
      <w:r>
        <w:t xml:space="preserve">   Eagle    </w:t>
      </w:r>
      <w:r>
        <w:t xml:space="preserve">   Echidna    </w:t>
      </w:r>
      <w:r>
        <w:t xml:space="preserve">   Elephant    </w:t>
      </w:r>
      <w:r>
        <w:t xml:space="preserve">   Emu    </w:t>
      </w:r>
      <w:r>
        <w:t xml:space="preserve">   Flamingo    </w:t>
      </w:r>
      <w:r>
        <w:t xml:space="preserve">   Giraffe    </w:t>
      </w:r>
      <w:r>
        <w:t xml:space="preserve">   Gorilla    </w:t>
      </w:r>
      <w:r>
        <w:t xml:space="preserve">   Hippo    </w:t>
      </w:r>
      <w:r>
        <w:t xml:space="preserve">   Hummingbird    </w:t>
      </w:r>
      <w:r>
        <w:t xml:space="preserve">   Iguana    </w:t>
      </w:r>
      <w:r>
        <w:t xml:space="preserve">   Jaguar    </w:t>
      </w:r>
      <w:r>
        <w:t xml:space="preserve">   Kangaroo    </w:t>
      </w:r>
      <w:r>
        <w:t xml:space="preserve">   Kiwi    </w:t>
      </w:r>
      <w:r>
        <w:t xml:space="preserve">   Koala    </w:t>
      </w:r>
      <w:r>
        <w:t xml:space="preserve">   Kookaburra    </w:t>
      </w:r>
      <w:r>
        <w:t xml:space="preserve">   Lemur    </w:t>
      </w:r>
      <w:r>
        <w:t xml:space="preserve">   Lion    </w:t>
      </w:r>
      <w:r>
        <w:t xml:space="preserve">   Lizard    </w:t>
      </w:r>
      <w:r>
        <w:t xml:space="preserve">   Meerkat    </w:t>
      </w:r>
      <w:r>
        <w:t xml:space="preserve">   Monkey    </w:t>
      </w:r>
      <w:r>
        <w:t xml:space="preserve">   Ostrich    </w:t>
      </w:r>
      <w:r>
        <w:t xml:space="preserve">   Otter    </w:t>
      </w:r>
      <w:r>
        <w:t xml:space="preserve">   Owl    </w:t>
      </w:r>
      <w:r>
        <w:t xml:space="preserve">   Panda    </w:t>
      </w:r>
      <w:r>
        <w:t xml:space="preserve">   Parrot    </w:t>
      </w:r>
      <w:r>
        <w:t xml:space="preserve">   Penguin    </w:t>
      </w:r>
      <w:r>
        <w:t xml:space="preserve">   Raccoon    </w:t>
      </w:r>
      <w:r>
        <w:t xml:space="preserve">   Reindeer    </w:t>
      </w:r>
      <w:r>
        <w:t xml:space="preserve">   Santa    </w:t>
      </w:r>
      <w:r>
        <w:t xml:space="preserve">   Snake    </w:t>
      </w:r>
      <w:r>
        <w:t xml:space="preserve">   Spider    </w:t>
      </w:r>
      <w:r>
        <w:t xml:space="preserve">   Tortoise    </w:t>
      </w:r>
      <w:r>
        <w:t xml:space="preserve">   Toucan    </w:t>
      </w:r>
      <w:r>
        <w:t xml:space="preserve">   Tree Frog    </w:t>
      </w:r>
      <w:r>
        <w:t xml:space="preserve">   Whale    </w:t>
      </w:r>
      <w:r>
        <w:t xml:space="preserve">   Wolf    </w:t>
      </w:r>
      <w:r>
        <w:t xml:space="preserve">   Wombat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2021-10-11T22:43:19Z</dcterms:created>
  <dcterms:modified xsi:type="dcterms:W3CDTF">2021-10-11T22:43:19Z</dcterms:modified>
</cp:coreProperties>
</file>