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Zoo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boaconstrictor    </w:t>
      </w:r>
      <w:r>
        <w:t xml:space="preserve">   brownbear    </w:t>
      </w:r>
      <w:r>
        <w:t xml:space="preserve">   eagle    </w:t>
      </w:r>
      <w:r>
        <w:t xml:space="preserve">   hawk    </w:t>
      </w:r>
      <w:r>
        <w:t xml:space="preserve">   butterfly    </w:t>
      </w:r>
      <w:r>
        <w:t xml:space="preserve">   armadillo    </w:t>
      </w:r>
      <w:r>
        <w:t xml:space="preserve">   turtoise    </w:t>
      </w:r>
      <w:r>
        <w:t xml:space="preserve">   duck    </w:t>
      </w:r>
      <w:r>
        <w:t xml:space="preserve">   goose    </w:t>
      </w:r>
      <w:r>
        <w:t xml:space="preserve">   anaconda    </w:t>
      </w:r>
      <w:r>
        <w:t xml:space="preserve">   wolf    </w:t>
      </w:r>
      <w:r>
        <w:t xml:space="preserve">   jaguar    </w:t>
      </w:r>
      <w:r>
        <w:t xml:space="preserve">   leopard    </w:t>
      </w:r>
      <w:r>
        <w:t xml:space="preserve">   rhino    </w:t>
      </w:r>
      <w:r>
        <w:t xml:space="preserve">   merekat    </w:t>
      </w:r>
      <w:r>
        <w:t xml:space="preserve">   monkey    </w:t>
      </w:r>
      <w:r>
        <w:t xml:space="preserve">   panda    </w:t>
      </w:r>
      <w:r>
        <w:t xml:space="preserve">   redpanda    </w:t>
      </w:r>
      <w:r>
        <w:t xml:space="preserve">   giraffe    </w:t>
      </w:r>
      <w:r>
        <w:t xml:space="preserve">   elephant    </w:t>
      </w:r>
      <w:r>
        <w:t xml:space="preserve">   lion    </w:t>
      </w:r>
      <w:r>
        <w:t xml:space="preserve">   penguin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</dc:title>
  <dcterms:created xsi:type="dcterms:W3CDTF">2021-10-11T22:43:21Z</dcterms:created>
  <dcterms:modified xsi:type="dcterms:W3CDTF">2021-10-11T22:43:21Z</dcterms:modified>
</cp:coreProperties>
</file>