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Dr.Alford    </w:t>
      </w:r>
      <w:r>
        <w:t xml:space="preserve">   Klaus    </w:t>
      </w:r>
      <w:r>
        <w:t xml:space="preserve">   rutherford point    </w:t>
      </w:r>
      <w:r>
        <w:t xml:space="preserve">   Mr.Nasty    </w:t>
      </w:r>
      <w:r>
        <w:t xml:space="preserve">   Mr.Nastase    </w:t>
      </w:r>
      <w:r>
        <w:t xml:space="preserve">   animal lover    </w:t>
      </w:r>
      <w:r>
        <w:t xml:space="preserve">   climb    </w:t>
      </w:r>
      <w:r>
        <w:t xml:space="preserve">   small    </w:t>
      </w:r>
      <w:r>
        <w:t xml:space="preserve">   act    </w:t>
      </w:r>
      <w:r>
        <w:t xml:space="preserve">   computer    </w:t>
      </w:r>
      <w:r>
        <w:t xml:space="preserve">   plan    </w:t>
      </w:r>
      <w:r>
        <w:t xml:space="preserve">   convict    </w:t>
      </w:r>
      <w:r>
        <w:t xml:space="preserve">   jail    </w:t>
      </w:r>
      <w:r>
        <w:t xml:space="preserve">   cops    </w:t>
      </w:r>
      <w:r>
        <w:t xml:space="preserve">   Daren    </w:t>
      </w:r>
      <w:r>
        <w:t xml:space="preserve">   boat    </w:t>
      </w:r>
      <w:r>
        <w:t xml:space="preserve">   zoo    </w:t>
      </w:r>
      <w:r>
        <w:t xml:space="preserve">   monkey    </w:t>
      </w:r>
      <w:r>
        <w:t xml:space="preserve">   Cleopatra    </w:t>
      </w:r>
      <w:r>
        <w:t xml:space="preserve">   All Aboard Animals    </w:t>
      </w:r>
      <w:r>
        <w:t xml:space="preserve">   Logan    </w:t>
      </w:r>
      <w:r>
        <w:t xml:space="preserve">   Pitch    </w:t>
      </w:r>
      <w:r>
        <w:t xml:space="preserve">   Savannah    </w:t>
      </w:r>
      <w:r>
        <w:t xml:space="preserve">   Ben    </w:t>
      </w:r>
      <w:r>
        <w:t xml:space="preserve">   Griffin    </w:t>
      </w:r>
      <w:r>
        <w:t xml:space="preserve">   cerial    </w:t>
      </w:r>
      <w:r>
        <w:t xml:space="preserve">   cage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Break</dc:title>
  <dcterms:created xsi:type="dcterms:W3CDTF">2021-10-11T22:43:20Z</dcterms:created>
  <dcterms:modified xsi:type="dcterms:W3CDTF">2021-10-11T22:43:20Z</dcterms:modified>
</cp:coreProperties>
</file>