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dolphin    </w:t>
      </w:r>
      <w:r>
        <w:t xml:space="preserve">   Sharks    </w:t>
      </w:r>
      <w:r>
        <w:t xml:space="preserve">   mountain goat    </w:t>
      </w:r>
      <w:r>
        <w:t xml:space="preserve">   rhino    </w:t>
      </w:r>
      <w:r>
        <w:t xml:space="preserve">   Alligator    </w:t>
      </w:r>
      <w:r>
        <w:t xml:space="preserve">   Zebras    </w:t>
      </w:r>
      <w:r>
        <w:t xml:space="preserve">   Penguins    </w:t>
      </w:r>
      <w:r>
        <w:t xml:space="preserve">   Dolphin    </w:t>
      </w:r>
      <w:r>
        <w:t xml:space="preserve">   Whale    </w:t>
      </w:r>
      <w:r>
        <w:t xml:space="preserve">   Fish    </w:t>
      </w:r>
      <w:r>
        <w:t xml:space="preserve">   Snakes    </w:t>
      </w:r>
      <w:r>
        <w:t xml:space="preserve">   Ostrich    </w:t>
      </w:r>
      <w:r>
        <w:t xml:space="preserve">   Birds    </w:t>
      </w:r>
      <w:r>
        <w:t xml:space="preserve">   Peanuts    </w:t>
      </w:r>
      <w:r>
        <w:t xml:space="preserve">   Lions    </w:t>
      </w:r>
      <w:r>
        <w:t xml:space="preserve">   Tigers    </w:t>
      </w:r>
      <w:r>
        <w:t xml:space="preserve">   Giraffes    </w:t>
      </w:r>
      <w:r>
        <w:t xml:space="preserve">   Monkeys    </w:t>
      </w:r>
      <w:r>
        <w:t xml:space="preserve">   Hippo    </w:t>
      </w:r>
      <w:r>
        <w:t xml:space="preserve">   Bears    </w:t>
      </w:r>
      <w:r>
        <w:t xml:space="preserve">   Elephant    </w:t>
      </w:r>
      <w:r>
        <w:t xml:space="preserve">   Cage    </w:t>
      </w:r>
      <w:r>
        <w:t xml:space="preserve">   zookeeper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Games</dc:title>
  <dcterms:created xsi:type="dcterms:W3CDTF">2021-10-11T22:44:34Z</dcterms:created>
  <dcterms:modified xsi:type="dcterms:W3CDTF">2021-10-11T22:44:34Z</dcterms:modified>
</cp:coreProperties>
</file>