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Zoo Keeper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knowledge    </w:t>
      </w:r>
      <w:r>
        <w:t xml:space="preserve">   animals    </w:t>
      </w:r>
      <w:r>
        <w:t xml:space="preserve">   zoo    </w:t>
      </w:r>
      <w:r>
        <w:t xml:space="preserve">   gentle    </w:t>
      </w:r>
      <w:r>
        <w:t xml:space="preserve">   kind    </w:t>
      </w:r>
      <w:r>
        <w:t xml:space="preserve">   hard work    </w:t>
      </w:r>
      <w:r>
        <w:t xml:space="preserve">   employee    </w:t>
      </w:r>
      <w:r>
        <w:t xml:space="preserve">   volunteer    </w:t>
      </w:r>
      <w:r>
        <w:t xml:space="preserve">   walks    </w:t>
      </w:r>
      <w:r>
        <w:t xml:space="preserve">   helps    </w:t>
      </w:r>
      <w:r>
        <w:t xml:space="preserve">   teaches    </w:t>
      </w:r>
      <w:r>
        <w:t xml:space="preserve">   listens    </w:t>
      </w:r>
      <w:r>
        <w:t xml:space="preserve">   watches    </w:t>
      </w:r>
      <w:r>
        <w:t xml:space="preserve">   buckets    </w:t>
      </w:r>
      <w:r>
        <w:t xml:space="preserve">   hose    </w:t>
      </w:r>
      <w:r>
        <w:t xml:space="preserve">   water    </w:t>
      </w:r>
      <w:r>
        <w:t xml:space="preserve">   nurtures    </w:t>
      </w:r>
      <w:r>
        <w:t xml:space="preserve">   pets    </w:t>
      </w:r>
      <w:r>
        <w:t xml:space="preserve">   every day    </w:t>
      </w:r>
      <w:r>
        <w:t xml:space="preserve">   lights    </w:t>
      </w:r>
      <w:r>
        <w:t xml:space="preserve">   cages    </w:t>
      </w:r>
      <w:r>
        <w:t xml:space="preserve">   walk    </w:t>
      </w:r>
      <w:r>
        <w:t xml:space="preserve">   talk    </w:t>
      </w:r>
      <w:r>
        <w:t xml:space="preserve">   wash    </w:t>
      </w:r>
      <w:r>
        <w:t xml:space="preserve">   boots    </w:t>
      </w:r>
      <w:r>
        <w:t xml:space="preserve">   hat    </w:t>
      </w:r>
      <w:r>
        <w:t xml:space="preserve">   uniform    </w:t>
      </w:r>
      <w:r>
        <w:t xml:space="preserve">   sweep    </w:t>
      </w:r>
      <w:r>
        <w:t xml:space="preserve">   feed    </w:t>
      </w:r>
      <w:r>
        <w:t xml:space="preserve">   caring    </w:t>
      </w:r>
      <w:r>
        <w:t xml:space="preserve">   protector    </w:t>
      </w:r>
      <w:r>
        <w:t xml:space="preserve">   love    </w:t>
      </w:r>
      <w:r>
        <w:t xml:space="preserve">   woman    </w:t>
      </w:r>
      <w:r>
        <w:t xml:space="preserve">   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Zoo Keeper</dc:title>
  <dcterms:created xsi:type="dcterms:W3CDTF">2021-10-11T22:44:55Z</dcterms:created>
  <dcterms:modified xsi:type="dcterms:W3CDTF">2021-10-11T22:44:55Z</dcterms:modified>
</cp:coreProperties>
</file>