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lizard    </w:t>
      </w:r>
      <w:r>
        <w:t xml:space="preserve">   baboon    </w:t>
      </w:r>
      <w:r>
        <w:t xml:space="preserve">   cougar    </w:t>
      </w:r>
      <w:r>
        <w:t xml:space="preserve">   beaver    </w:t>
      </w:r>
      <w:r>
        <w:t xml:space="preserve">   fox    </w:t>
      </w:r>
      <w:r>
        <w:t xml:space="preserve">   alligator    </w:t>
      </w:r>
      <w:r>
        <w:t xml:space="preserve">   turtle    </w:t>
      </w:r>
      <w:r>
        <w:t xml:space="preserve">   panda    </w:t>
      </w:r>
      <w:r>
        <w:t xml:space="preserve">   tiger    </w:t>
      </w:r>
      <w:r>
        <w:t xml:space="preserve">   wolf    </w:t>
      </w:r>
      <w:r>
        <w:t xml:space="preserve">   zebra    </w:t>
      </w:r>
      <w:r>
        <w:t xml:space="preserve">   snake    </w:t>
      </w:r>
      <w:r>
        <w:t xml:space="preserve">   bear    </w:t>
      </w:r>
      <w:r>
        <w:t xml:space="preserve">   lion    </w:t>
      </w:r>
      <w:r>
        <w:t xml:space="preserve">   elephant    </w:t>
      </w:r>
      <w:r>
        <w:t xml:space="preserve">   camel    </w:t>
      </w:r>
      <w:r>
        <w:t xml:space="preserve">   zoo    </w:t>
      </w:r>
      <w:r>
        <w:t xml:space="preserve">   monky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Life</dc:title>
  <dcterms:created xsi:type="dcterms:W3CDTF">2021-10-11T22:43:25Z</dcterms:created>
  <dcterms:modified xsi:type="dcterms:W3CDTF">2021-10-11T22:43:25Z</dcterms:modified>
</cp:coreProperties>
</file>