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 Unscramble</w:t>
      </w:r>
    </w:p>
    <w:p>
      <w:pPr>
        <w:pStyle w:val="Questions"/>
      </w:pPr>
      <w:r>
        <w:t xml:space="preserve">1. DIRB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PETRLIE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LGLROIA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OYEMKN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RZEBA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ETULTR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AENSKS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LNIO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TEGRI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AKGONORA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Bird    </w:t>
      </w:r>
      <w:r>
        <w:t xml:space="preserve">   Reptile    </w:t>
      </w:r>
      <w:r>
        <w:t xml:space="preserve">   Gorilla    </w:t>
      </w:r>
      <w:r>
        <w:t xml:space="preserve">   Monkey    </w:t>
      </w:r>
      <w:r>
        <w:t xml:space="preserve">   Zebra    </w:t>
      </w:r>
      <w:r>
        <w:t xml:space="preserve">   Turtle    </w:t>
      </w:r>
      <w:r>
        <w:t xml:space="preserve">   Snakes    </w:t>
      </w:r>
      <w:r>
        <w:t xml:space="preserve">   Lion    </w:t>
      </w:r>
      <w:r>
        <w:t xml:space="preserve">   Tiger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 Unscramble</dc:title>
  <dcterms:created xsi:type="dcterms:W3CDTF">2021-10-11T22:44:10Z</dcterms:created>
  <dcterms:modified xsi:type="dcterms:W3CDTF">2021-10-11T22:44:10Z</dcterms:modified>
</cp:coreProperties>
</file>