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Alligator    </w:t>
      </w:r>
      <w:r>
        <w:t xml:space="preserve">   Armadillo    </w:t>
      </w:r>
      <w:r>
        <w:t xml:space="preserve">   Bear    </w:t>
      </w:r>
      <w:r>
        <w:t xml:space="preserve">   Birds    </w:t>
      </w:r>
      <w:r>
        <w:t xml:space="preserve">   Cheetah    </w:t>
      </w:r>
      <w:r>
        <w:t xml:space="preserve">   Elephant    </w:t>
      </w:r>
      <w:r>
        <w:t xml:space="preserve">   Flamingo    </w:t>
      </w:r>
      <w:r>
        <w:t xml:space="preserve">   Gorilla    </w:t>
      </w:r>
      <w:r>
        <w:t xml:space="preserve">   Lion    </w:t>
      </w:r>
      <w:r>
        <w:t xml:space="preserve">   Monkeys    </w:t>
      </w:r>
      <w:r>
        <w:t xml:space="preserve">   Panda    </w:t>
      </w:r>
      <w:r>
        <w:t xml:space="preserve">   Rhinoceros    </w:t>
      </w:r>
      <w:r>
        <w:t xml:space="preserve">   Tiger    </w:t>
      </w:r>
      <w:r>
        <w:t xml:space="preserve">   Turtles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WordSearch</dc:title>
  <dcterms:created xsi:type="dcterms:W3CDTF">2021-10-11T22:44:08Z</dcterms:created>
  <dcterms:modified xsi:type="dcterms:W3CDTF">2021-10-11T22:44:08Z</dcterms:modified>
</cp:coreProperties>
</file>