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Zoo Word Scramble</w:t>
      </w:r>
    </w:p>
    <w:p>
      <w:pPr>
        <w:pStyle w:val="Questions"/>
      </w:pPr>
      <w:r>
        <w:t xml:space="preserve">1. ALBD GLEEA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DER GEUT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ONWS LORPADE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NNTUOIAM ILON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GLZIRYZ EABR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NIRG ALIT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EVRNA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LOW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OCOYET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UNKSK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AKWH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BCOTBA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RNAEC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OSEOG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NCRCOOA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WOFL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Bald Eagle    </w:t>
      </w:r>
      <w:r>
        <w:t xml:space="preserve">   Red Tegu    </w:t>
      </w:r>
      <w:r>
        <w:t xml:space="preserve">   Snow Leopard    </w:t>
      </w:r>
      <w:r>
        <w:t xml:space="preserve">   Mountain Lion    </w:t>
      </w:r>
      <w:r>
        <w:t xml:space="preserve">   Grizzly Bear    </w:t>
      </w:r>
      <w:r>
        <w:t xml:space="preserve">   Ring Tail    </w:t>
      </w:r>
      <w:r>
        <w:t xml:space="preserve">   Raven    </w:t>
      </w:r>
      <w:r>
        <w:t xml:space="preserve">   Owl    </w:t>
      </w:r>
      <w:r>
        <w:t xml:space="preserve">   Coyote    </w:t>
      </w:r>
      <w:r>
        <w:t xml:space="preserve">   Skunk    </w:t>
      </w:r>
      <w:r>
        <w:t xml:space="preserve">   Hawk    </w:t>
      </w:r>
      <w:r>
        <w:t xml:space="preserve">   Bobcat    </w:t>
      </w:r>
      <w:r>
        <w:t xml:space="preserve">   Crane    </w:t>
      </w:r>
      <w:r>
        <w:t xml:space="preserve">   Goose    </w:t>
      </w:r>
      <w:r>
        <w:t xml:space="preserve">   Raccoon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 Word Scramble</dc:title>
  <dcterms:created xsi:type="dcterms:W3CDTF">2021-10-11T22:44:01Z</dcterms:created>
  <dcterms:modified xsi:type="dcterms:W3CDTF">2021-10-11T22:44:01Z</dcterms:modified>
</cp:coreProperties>
</file>