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Marsupial    </w:t>
      </w:r>
      <w:r>
        <w:t xml:space="preserve">   Conservation    </w:t>
      </w:r>
      <w:r>
        <w:t xml:space="preserve">   Omnivore    </w:t>
      </w:r>
      <w:r>
        <w:t xml:space="preserve">   Jaguar    </w:t>
      </w:r>
      <w:r>
        <w:t xml:space="preserve">   Otter    </w:t>
      </w:r>
      <w:r>
        <w:t xml:space="preserve">   Chimpanzee    </w:t>
      </w:r>
      <w:r>
        <w:t xml:space="preserve">   Orangutan    </w:t>
      </w:r>
      <w:r>
        <w:t xml:space="preserve">   Penguin    </w:t>
      </w:r>
      <w:r>
        <w:t xml:space="preserve">   Aardvark    </w:t>
      </w:r>
      <w:r>
        <w:t xml:space="preserve">   Lemur    </w:t>
      </w:r>
      <w:r>
        <w:t xml:space="preserve">   Predator    </w:t>
      </w:r>
      <w:r>
        <w:t xml:space="preserve">   Tiger    </w:t>
      </w:r>
      <w:r>
        <w:t xml:space="preserve">   Elephant    </w:t>
      </w:r>
      <w:r>
        <w:t xml:space="preserve">   Animal    </w:t>
      </w:r>
      <w:r>
        <w:t xml:space="preserve">   Chester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Search</dc:title>
  <dcterms:created xsi:type="dcterms:W3CDTF">2021-10-11T22:44:29Z</dcterms:created>
  <dcterms:modified xsi:type="dcterms:W3CDTF">2021-10-11T22:44:29Z</dcterms:modified>
</cp:coreProperties>
</file>