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coyote    </w:t>
      </w:r>
      <w:r>
        <w:t xml:space="preserve">   snake    </w:t>
      </w:r>
      <w:r>
        <w:t xml:space="preserve">   rhinoceros    </w:t>
      </w:r>
      <w:r>
        <w:t xml:space="preserve">   sea lion    </w:t>
      </w:r>
      <w:r>
        <w:t xml:space="preserve">   orangutan    </w:t>
      </w:r>
      <w:r>
        <w:t xml:space="preserve">   tiger    </w:t>
      </w:r>
      <w:r>
        <w:t xml:space="preserve">   hyena    </w:t>
      </w:r>
      <w:r>
        <w:t xml:space="preserve">   leopard    </w:t>
      </w:r>
      <w:r>
        <w:t xml:space="preserve">   jaguar    </w:t>
      </w:r>
      <w:r>
        <w:t xml:space="preserve">   panda    </w:t>
      </w:r>
      <w:r>
        <w:t xml:space="preserve">   gorilla    </w:t>
      </w:r>
      <w:r>
        <w:t xml:space="preserve">   cheetah    </w:t>
      </w:r>
      <w:r>
        <w:t xml:space="preserve">   elephant    </w:t>
      </w:r>
      <w:r>
        <w:t xml:space="preserve">   bear    </w:t>
      </w:r>
      <w:r>
        <w:t xml:space="preserve">   monkey    </w:t>
      </w:r>
      <w:r>
        <w:t xml:space="preserve">   gazelle    </w:t>
      </w:r>
      <w:r>
        <w:t xml:space="preserve">   lion    </w:t>
      </w:r>
      <w:r>
        <w:t xml:space="preserve">   koala    </w:t>
      </w:r>
      <w:r>
        <w:t xml:space="preserve">   hippopotamus    </w:t>
      </w:r>
      <w:r>
        <w:t xml:space="preserve">   Fiona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 Search</dc:title>
  <dcterms:created xsi:type="dcterms:W3CDTF">2021-10-11T22:43:30Z</dcterms:created>
  <dcterms:modified xsi:type="dcterms:W3CDTF">2021-10-11T22:43:30Z</dcterms:modified>
</cp:coreProperties>
</file>