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Zoo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conservation    </w:t>
      </w:r>
      <w:r>
        <w:t xml:space="preserve">   BIAZA    </w:t>
      </w:r>
      <w:r>
        <w:t xml:space="preserve">   WAZA    </w:t>
      </w:r>
      <w:r>
        <w:t xml:space="preserve">   tiger    </w:t>
      </w:r>
      <w:r>
        <w:t xml:space="preserve">   elephants    </w:t>
      </w:r>
      <w:r>
        <w:t xml:space="preserve">   zoo    </w:t>
      </w:r>
      <w:r>
        <w:t xml:space="preserve">   animal keepers    </w:t>
      </w:r>
      <w:r>
        <w:t xml:space="preserve">   zebra    </w:t>
      </w:r>
      <w:r>
        <w:t xml:space="preserve">   vulture    </w:t>
      </w:r>
      <w:r>
        <w:t xml:space="preserve">   hippopotamus    </w:t>
      </w:r>
      <w:r>
        <w:t xml:space="preserve">   lion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Zoo Word Search </dc:title>
  <dcterms:created xsi:type="dcterms:W3CDTF">2021-10-11T22:44:03Z</dcterms:created>
  <dcterms:modified xsi:type="dcterms:W3CDTF">2021-10-11T22:44:03Z</dcterms:modified>
</cp:coreProperties>
</file>