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Advertisement    </w:t>
      </w:r>
      <w:r>
        <w:t xml:space="preserve">   Bars    </w:t>
      </w:r>
      <w:r>
        <w:t xml:space="preserve">   Body Language    </w:t>
      </w:r>
      <w:r>
        <w:t xml:space="preserve">   Cage    </w:t>
      </w:r>
      <w:r>
        <w:t xml:space="preserve">   Camera Angles    </w:t>
      </w:r>
      <w:r>
        <w:t xml:space="preserve">   Cartoon    </w:t>
      </w:r>
      <w:r>
        <w:t xml:space="preserve">   Claustrophobic    </w:t>
      </w:r>
      <w:r>
        <w:t xml:space="preserve">   Composition    </w:t>
      </w:r>
      <w:r>
        <w:t xml:space="preserve">   Concrete Jungle    </w:t>
      </w:r>
      <w:r>
        <w:t xml:space="preserve">   Consumerism    </w:t>
      </w:r>
      <w:r>
        <w:t xml:space="preserve">   Cramped    </w:t>
      </w:r>
      <w:r>
        <w:t xml:space="preserve">   Diagonal    </w:t>
      </w:r>
      <w:r>
        <w:t xml:space="preserve">   Dutch Angle    </w:t>
      </w:r>
      <w:r>
        <w:t xml:space="preserve">   Elephant    </w:t>
      </w:r>
      <w:r>
        <w:t xml:space="preserve">   Entertainment    </w:t>
      </w:r>
      <w:r>
        <w:t xml:space="preserve">   Environment    </w:t>
      </w:r>
      <w:r>
        <w:t xml:space="preserve">   Evolution    </w:t>
      </w:r>
      <w:r>
        <w:t xml:space="preserve">   Exhibition    </w:t>
      </w:r>
      <w:r>
        <w:t xml:space="preserve">   Exoticism    </w:t>
      </w:r>
      <w:r>
        <w:t xml:space="preserve">   Facial Expression    </w:t>
      </w:r>
      <w:r>
        <w:t xml:space="preserve">   Flamingo    </w:t>
      </w:r>
      <w:r>
        <w:t xml:space="preserve">   Framing    </w:t>
      </w:r>
      <w:r>
        <w:t xml:space="preserve">   Habitat    </w:t>
      </w:r>
      <w:r>
        <w:t xml:space="preserve">   Lion    </w:t>
      </w:r>
      <w:r>
        <w:t xml:space="preserve">   Madagascar    </w:t>
      </w:r>
      <w:r>
        <w:t xml:space="preserve">   Negative Space    </w:t>
      </w:r>
      <w:r>
        <w:t xml:space="preserve">   Object    </w:t>
      </w:r>
      <w:r>
        <w:t xml:space="preserve">   Observer    </w:t>
      </w:r>
      <w:r>
        <w:t xml:space="preserve">   Panda    </w:t>
      </w:r>
      <w:r>
        <w:t xml:space="preserve">   Personification    </w:t>
      </w:r>
      <w:r>
        <w:t xml:space="preserve">   Photorealism    </w:t>
      </w:r>
      <w:r>
        <w:t xml:space="preserve">   Salience    </w:t>
      </w:r>
      <w:r>
        <w:t xml:space="preserve">   Setting    </w:t>
      </w:r>
      <w:r>
        <w:t xml:space="preserve">   Social Values    </w:t>
      </w:r>
      <w:r>
        <w:t xml:space="preserve">   Spectacle    </w:t>
      </w:r>
      <w:r>
        <w:t xml:space="preserve">   Subject    </w:t>
      </w:r>
      <w:r>
        <w:t xml:space="preserve">   Symbolism    </w:t>
      </w:r>
      <w:r>
        <w:t xml:space="preserve">   Textual    </w:t>
      </w:r>
      <w:r>
        <w:t xml:space="preserve">   Tiger    </w:t>
      </w:r>
      <w:r>
        <w:t xml:space="preserve">   Visual Elements    </w:t>
      </w:r>
      <w:r>
        <w:t xml:space="preserve">   Zoo 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Wordsearch</dc:title>
  <dcterms:created xsi:type="dcterms:W3CDTF">2021-10-11T22:44:59Z</dcterms:created>
  <dcterms:modified xsi:type="dcterms:W3CDTF">2021-10-11T22:44:59Z</dcterms:modified>
</cp:coreProperties>
</file>