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monkey    </w:t>
      </w:r>
      <w:r>
        <w:t xml:space="preserve">   tiger    </w:t>
      </w:r>
      <w:r>
        <w:t xml:space="preserve">   lion    </w:t>
      </w:r>
      <w:r>
        <w:t xml:space="preserve">   snake    </w:t>
      </w:r>
      <w:r>
        <w:t xml:space="preserve">   hippo    </w:t>
      </w:r>
      <w:r>
        <w:t xml:space="preserve">   seal    </w:t>
      </w:r>
      <w:r>
        <w:t xml:space="preserve">   giraffe    </w:t>
      </w:r>
      <w:r>
        <w:t xml:space="preserve">   penguin    </w:t>
      </w:r>
      <w:r>
        <w:t xml:space="preserve">   elephant    </w:t>
      </w:r>
      <w:r>
        <w:t xml:space="preserve">   parrot    </w:t>
      </w:r>
      <w:r>
        <w:t xml:space="preserve">   crocodile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2021-10-11T22:44:46Z</dcterms:created>
  <dcterms:modified xsi:type="dcterms:W3CDTF">2021-10-11T22:44:46Z</dcterms:modified>
</cp:coreProperties>
</file>