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Seals    </w:t>
      </w:r>
      <w:r>
        <w:t xml:space="preserve">   Chameleons    </w:t>
      </w:r>
      <w:r>
        <w:t xml:space="preserve">   Birds    </w:t>
      </w:r>
      <w:r>
        <w:t xml:space="preserve">   Tortoises    </w:t>
      </w:r>
      <w:r>
        <w:t xml:space="preserve">   Sloths    </w:t>
      </w:r>
      <w:r>
        <w:t xml:space="preserve">   Monarch butterflies    </w:t>
      </w:r>
      <w:r>
        <w:t xml:space="preserve">   Koalas    </w:t>
      </w:r>
      <w:r>
        <w:t xml:space="preserve">   Penguins    </w:t>
      </w:r>
      <w:r>
        <w:t xml:space="preserve">   Howler monkey    </w:t>
      </w:r>
      <w:r>
        <w:t xml:space="preserve">   Hippopotamus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 </dc:title>
  <dcterms:created xsi:type="dcterms:W3CDTF">2021-10-11T22:43:30Z</dcterms:created>
  <dcterms:modified xsi:type="dcterms:W3CDTF">2021-10-11T22:43:30Z</dcterms:modified>
</cp:coreProperties>
</file>