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Chloe Tousignant    </w:t>
      </w:r>
      <w:r>
        <w:t xml:space="preserve">   Abraham Kenyatta    </w:t>
      </w:r>
      <w:r>
        <w:t xml:space="preserve">   Mitch Morgan    </w:t>
      </w:r>
      <w:r>
        <w:t xml:space="preserve">   Jamie Campbell    </w:t>
      </w:r>
      <w:r>
        <w:t xml:space="preserve">   serum    </w:t>
      </w:r>
      <w:r>
        <w:t xml:space="preserve">   Jackson Oz    </w:t>
      </w:r>
      <w:r>
        <w:t xml:space="preserve">   Mother Cell    </w:t>
      </w:r>
      <w:r>
        <w:t xml:space="preserve">   Reiden Global    </w:t>
      </w:r>
      <w:r>
        <w:t xml:space="preserve">   Tiger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</dc:title>
  <dcterms:created xsi:type="dcterms:W3CDTF">2021-10-11T22:44:11Z</dcterms:created>
  <dcterms:modified xsi:type="dcterms:W3CDTF">2021-10-11T22:44:11Z</dcterms:modified>
</cp:coreProperties>
</file>