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d'Amiens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zebu    </w:t>
      </w:r>
      <w:r>
        <w:t xml:space="preserve">   suricate    </w:t>
      </w:r>
      <w:r>
        <w:t xml:space="preserve">   maki    </w:t>
      </w:r>
      <w:r>
        <w:t xml:space="preserve">   tamarin    </w:t>
      </w:r>
      <w:r>
        <w:t xml:space="preserve">   capucin    </w:t>
      </w:r>
      <w:r>
        <w:t xml:space="preserve">   canard    </w:t>
      </w:r>
      <w:r>
        <w:t xml:space="preserve">   autruche    </w:t>
      </w:r>
      <w:r>
        <w:t xml:space="preserve">   grue    </w:t>
      </w:r>
      <w:r>
        <w:t xml:space="preserve">   flamant rose    </w:t>
      </w:r>
      <w:r>
        <w:t xml:space="preserve">   hibou    </w:t>
      </w:r>
      <w:r>
        <w:t xml:space="preserve">   cigogne    </w:t>
      </w:r>
      <w:r>
        <w:t xml:space="preserve">   lezard    </w:t>
      </w:r>
      <w:r>
        <w:t xml:space="preserve">   oiseau    </w:t>
      </w:r>
      <w:r>
        <w:t xml:space="preserve">   mammifere    </w:t>
      </w:r>
      <w:r>
        <w:t xml:space="preserve">   cochon    </w:t>
      </w:r>
      <w:r>
        <w:t xml:space="preserve">   elephant    </w:t>
      </w:r>
      <w:r>
        <w:t xml:space="preserve">   chevre    </w:t>
      </w:r>
      <w:r>
        <w:t xml:space="preserve">   wallaby    </w:t>
      </w:r>
      <w:r>
        <w:t xml:space="preserve">   otarie    </w:t>
      </w:r>
      <w:r>
        <w:t xml:space="preserve">   ocelot    </w:t>
      </w:r>
      <w:r>
        <w:t xml:space="preserve">   singe    </w:t>
      </w:r>
      <w:r>
        <w:t xml:space="preserve">   herbivore    </w:t>
      </w:r>
      <w:r>
        <w:t xml:space="preserve">   marsupiaux    </w:t>
      </w:r>
      <w:r>
        <w:t xml:space="preserve">   carnivore    </w:t>
      </w:r>
      <w:r>
        <w:t xml:space="preserve">   primate    </w:t>
      </w:r>
      <w:r>
        <w:t xml:space="preserve">   ecailles    </w:t>
      </w:r>
      <w:r>
        <w:t xml:space="preserve">   poils    </w:t>
      </w:r>
      <w:r>
        <w:t xml:space="preserve">   plumes    </w:t>
      </w:r>
      <w:r>
        <w:t xml:space="preserve">   domestique    </w:t>
      </w:r>
      <w:r>
        <w:t xml:space="preserve">   sauvage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d'Amiens</dc:title>
  <dcterms:created xsi:type="dcterms:W3CDTF">2021-10-11T22:43:54Z</dcterms:created>
  <dcterms:modified xsi:type="dcterms:W3CDTF">2021-10-11T22:43:54Z</dcterms:modified>
</cp:coreProperties>
</file>