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New York    </w:t>
      </w:r>
      <w:r>
        <w:t xml:space="preserve">   Biology    </w:t>
      </w:r>
      <w:r>
        <w:t xml:space="preserve">   Behavior    </w:t>
      </w:r>
      <w:r>
        <w:t xml:space="preserve">   Agressive    </w:t>
      </w:r>
      <w:r>
        <w:t xml:space="preserve">   Disaster    </w:t>
      </w:r>
      <w:r>
        <w:t xml:space="preserve">   Hac    </w:t>
      </w:r>
      <w:r>
        <w:t xml:space="preserve">   Amygdala    </w:t>
      </w:r>
      <w:r>
        <w:t xml:space="preserve">   Pheromones    </w:t>
      </w:r>
      <w:r>
        <w:t xml:space="preserve">   Animals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</dc:title>
  <dcterms:created xsi:type="dcterms:W3CDTF">2021-10-11T22:44:20Z</dcterms:created>
  <dcterms:modified xsi:type="dcterms:W3CDTF">2021-10-11T22:44:20Z</dcterms:modified>
</cp:coreProperties>
</file>