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Monkey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Tiger    </w:t>
      </w:r>
      <w:r>
        <w:t xml:space="preserve">   Panda    </w:t>
      </w:r>
      <w:r>
        <w:t xml:space="preserve">   Sloth    </w:t>
      </w:r>
      <w:r>
        <w:t xml:space="preserve">   Kangaroo    </w:t>
      </w:r>
      <w:r>
        <w:t xml:space="preserve">   Giraffe    </w:t>
      </w:r>
      <w:r>
        <w:t xml:space="preserve">   Gorilla    </w:t>
      </w:r>
      <w:r>
        <w:t xml:space="preserve">   Hippo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search</dc:title>
  <dcterms:created xsi:type="dcterms:W3CDTF">2021-10-11T22:44:22Z</dcterms:created>
  <dcterms:modified xsi:type="dcterms:W3CDTF">2021-10-11T22:44:22Z</dcterms:modified>
</cp:coreProperties>
</file>