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Ben's sleeping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Savannah's Zoo person she knows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animals were in on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Monkey that was kidnapped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 and strong security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Things in a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Love's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place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watches animals at zoo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Owner of All Aboard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object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falls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town they are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Ben's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were used to spy on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Savannah's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gun that knocks you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loves to rock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people who the kids got caught 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Zoobreak</dc:title>
  <dcterms:created xsi:type="dcterms:W3CDTF">2021-10-11T22:44:31Z</dcterms:created>
  <dcterms:modified xsi:type="dcterms:W3CDTF">2021-10-11T22:44:31Z</dcterms:modified>
</cp:coreProperties>
</file>