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Zookeeper's Wife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song played when a visitor arrives.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zoo is located near the ___ Ghetto.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 works for the ____, a secret group of people who oppose the Germans.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the zookeeper's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phrase from a poster promoting Nazism.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man who took the animals from the zoo to breed them and recreate an extinct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sculptor and longtime friend of the zookeeper's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code name for the sculptor and friend of the zookeeper's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entomologist with the large beetle 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Rys's pet badger.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Rys's pet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country where the Zabinskis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Hitler's "Master Race"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Rys's friend who he plans to oust the Germans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Zookeeper's Wife Crossword</dc:title>
  <dcterms:created xsi:type="dcterms:W3CDTF">2021-10-11T22:43:35Z</dcterms:created>
  <dcterms:modified xsi:type="dcterms:W3CDTF">2021-10-11T22:43:35Z</dcterms:modified>
</cp:coreProperties>
</file>