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Zookeepers Wife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zoo was nicknamed "the house under the _____ star"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Dr. Szymon collected what kind of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used what kind if names as codes for each visitor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Rys' pet in the beginning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store did Antonina and Rys hide in during the bomings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Organization that Jan works with to help hide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Heck plans to do what with the animal bloodlines that he takes from the zoo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ghetto Jan helped Jews escape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or what does Antonina blame for the fire on the haystack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citizens are Jan and Antonina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arrival of what animal marked a new "era" in the Zabinska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zoos favorite guests was Magdalena, her code name was...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Rys and Jerzyk plan to put what in the German haystack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Zookeepers Wife Crossword Puzzle</dc:title>
  <dcterms:created xsi:type="dcterms:W3CDTF">2021-10-11T22:43:32Z</dcterms:created>
  <dcterms:modified xsi:type="dcterms:W3CDTF">2021-10-11T22:43:32Z</dcterms:modified>
</cp:coreProperties>
</file>