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Zoologico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Dolphin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manati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Kangaroo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foca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Jaguar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rino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Gazelle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elefante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walrus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Walrus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crocodile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Juguar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meerkat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guepardo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Rhino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cocodrilo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koala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canguro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gorilla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koala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gorila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flamingo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Gacela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elephant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Delfin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cheetah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suricata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manatee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flamenco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Zoologico</dc:title>
  <dcterms:created xsi:type="dcterms:W3CDTF">2021-10-11T22:43:46Z</dcterms:created>
  <dcterms:modified xsi:type="dcterms:W3CDTF">2021-10-11T22:43:46Z</dcterms:modified>
</cp:coreProperties>
</file>