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Zoology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Scientist who study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animals are in one big group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that tends to slow down a flying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Pressing of air against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Vertebrates are animals without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Shape of a birds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Hebrew word owph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in phylum are divided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that makes a bird go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Binomial Noemnclature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Zoology #1</dc:title>
  <dcterms:created xsi:type="dcterms:W3CDTF">2021-10-11T22:45:01Z</dcterms:created>
  <dcterms:modified xsi:type="dcterms:W3CDTF">2021-10-11T22:45:01Z</dcterms:modified>
</cp:coreProperties>
</file>