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asymmetry    </w:t>
      </w:r>
      <w:r>
        <w:t xml:space="preserve">   bilateralsymmetry    </w:t>
      </w:r>
      <w:r>
        <w:t xml:space="preserve">   radialsymmetry    </w:t>
      </w:r>
      <w:r>
        <w:t xml:space="preserve">   turbellaria    </w:t>
      </w:r>
      <w:r>
        <w:t xml:space="preserve">   trematoda    </w:t>
      </w:r>
      <w:r>
        <w:t xml:space="preserve">   scypozoa    </w:t>
      </w:r>
      <w:r>
        <w:t xml:space="preserve">   porifera    </w:t>
      </w:r>
      <w:r>
        <w:t xml:space="preserve">   polyplacophora    </w:t>
      </w:r>
      <w:r>
        <w:t xml:space="preserve">   platyhelminthes    </w:t>
      </w:r>
      <w:r>
        <w:t xml:space="preserve">   mollusca    </w:t>
      </w:r>
      <w:r>
        <w:t xml:space="preserve">   insecta    </w:t>
      </w:r>
      <w:r>
        <w:t xml:space="preserve">   hydrozoa    </w:t>
      </w:r>
      <w:r>
        <w:t xml:space="preserve">   holothuroidea    </w:t>
      </w:r>
      <w:r>
        <w:t xml:space="preserve">   hirudinea    </w:t>
      </w:r>
      <w:r>
        <w:t xml:space="preserve">   hexactinellida    </w:t>
      </w:r>
      <w:r>
        <w:t xml:space="preserve">   gastropoda    </w:t>
      </w:r>
      <w:r>
        <w:t xml:space="preserve">   excavata    </w:t>
      </w:r>
      <w:r>
        <w:t xml:space="preserve">   echinoidea    </w:t>
      </w:r>
      <w:r>
        <w:t xml:space="preserve">   echinodermata    </w:t>
      </w:r>
      <w:r>
        <w:t xml:space="preserve">   diplopoda    </w:t>
      </w:r>
      <w:r>
        <w:t xml:space="preserve">   desmospongiae    </w:t>
      </w:r>
      <w:r>
        <w:t xml:space="preserve">   crustacea    </w:t>
      </w:r>
      <w:r>
        <w:t xml:space="preserve">   cnidaria    </w:t>
      </w:r>
      <w:r>
        <w:t xml:space="preserve">   chromalveolata    </w:t>
      </w:r>
      <w:r>
        <w:t xml:space="preserve">   chilopoda    </w:t>
      </w:r>
      <w:r>
        <w:t xml:space="preserve">   cestoda    </w:t>
      </w:r>
      <w:r>
        <w:t xml:space="preserve">   cephalopoda    </w:t>
      </w:r>
      <w:r>
        <w:t xml:space="preserve">   calcarea    </w:t>
      </w:r>
      <w:r>
        <w:t xml:space="preserve">   bivalvia    </w:t>
      </w:r>
      <w:r>
        <w:t xml:space="preserve">   asteroidea    </w:t>
      </w:r>
      <w:r>
        <w:t xml:space="preserve">   arthropoda    </w:t>
      </w:r>
      <w:r>
        <w:t xml:space="preserve">   arachnida    </w:t>
      </w:r>
      <w:r>
        <w:t xml:space="preserve">   anthozoa    </w:t>
      </w:r>
      <w:r>
        <w:t xml:space="preserve">   annelida    </w:t>
      </w:r>
      <w:r>
        <w:t xml:space="preserve">   amoebozoa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</dc:title>
  <dcterms:created xsi:type="dcterms:W3CDTF">2021-10-11T22:43:50Z</dcterms:created>
  <dcterms:modified xsi:type="dcterms:W3CDTF">2021-10-11T22:43:50Z</dcterms:modified>
</cp:coreProperties>
</file>