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animals behave and what entices them to act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occupation that deals with wildlife and the environment they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tell when something is wrong or is likely to go wrong. Does not involve solving the problem, but recognizing there 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that can be taken. This major can also be described as the production and management for farm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Restrictions or laws on what the people can do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University to attend for this occupation that resides in Michigan. This University is recognized for its area of focus for this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cluster this occupation is found in. This cluster deals with animals, agriculture,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mathematics dealing with collection, analysis, and organization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Zoologists prevent this by coordinating preventive programs to control outbreaks.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of plant and animal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</dc:title>
  <dcterms:created xsi:type="dcterms:W3CDTF">2021-10-11T22:43:53Z</dcterms:created>
  <dcterms:modified xsi:type="dcterms:W3CDTF">2021-10-11T22:43:53Z</dcterms:modified>
</cp:coreProperties>
</file>