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cheetah    </w:t>
      </w:r>
      <w:r>
        <w:t xml:space="preserve">   kitten    </w:t>
      </w:r>
      <w:r>
        <w:t xml:space="preserve">   angel fish    </w:t>
      </w:r>
      <w:r>
        <w:t xml:space="preserve">   gila monster    </w:t>
      </w:r>
      <w:r>
        <w:t xml:space="preserve">   tucan    </w:t>
      </w:r>
      <w:r>
        <w:t xml:space="preserve">   crocodile    </w:t>
      </w:r>
      <w:r>
        <w:t xml:space="preserve">   rainbow trout    </w:t>
      </w:r>
      <w:r>
        <w:t xml:space="preserve">   hippopotamus    </w:t>
      </w:r>
      <w:r>
        <w:t xml:space="preserve">   wolf    </w:t>
      </w:r>
      <w:r>
        <w:t xml:space="preserve">   lion    </w:t>
      </w:r>
      <w:r>
        <w:t xml:space="preserve">   giraffe    </w:t>
      </w:r>
      <w:r>
        <w:t xml:space="preserve">   chicken    </w:t>
      </w:r>
      <w:r>
        <w:t xml:space="preserve">   duck    </w:t>
      </w:r>
      <w:r>
        <w:t xml:space="preserve">   tiger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Zoology</dc:title>
  <dcterms:created xsi:type="dcterms:W3CDTF">2021-10-11T22:43:55Z</dcterms:created>
  <dcterms:modified xsi:type="dcterms:W3CDTF">2021-10-11T22:43:55Z</dcterms:modified>
</cp:coreProperties>
</file>