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Zoology Chapter 18 Vocab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makes trypsin and insulin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enzyme that breaks down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Phylum with notochord and dorsal nerve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produce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makes 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carry blood toward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exit for feces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enzyme that breaks down fats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connects pharynx to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carry blood away from the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gas, nutrient, and waste exchange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makes acid and starts digestion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produce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stores 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makes urine, excretes wastes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nerves that connect the brain to the nostrils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contains microbes to digest plants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part of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pumping chamber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receiving chamber of the heart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Zoology Chapter 18 Vocab 2 </dc:title>
  <dcterms:created xsi:type="dcterms:W3CDTF">2021-10-11T22:44:29Z</dcterms:created>
  <dcterms:modified xsi:type="dcterms:W3CDTF">2021-10-11T22:44:29Z</dcterms:modified>
</cp:coreProperties>
</file>