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Pedicellaria, found on the surface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Gastropods, the mollusk class that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Eucoelom,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Ossicles, sharp protective spines made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Dorsal heart, invertebrates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Trochophore larva, the larva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Arachnida, class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Cnidocytes, defense cells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Regeneration, Starfish can do this with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Pyloric Stomach, the stomach that doesn’t leave the starfish’s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Bilateral Symmetry, the kind of symmetry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Book Lungs, part of a Spiders respiratory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Chilopoda, the class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Proglottids, reproductive sections in tapeworms. Both ovaries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Radial, the symmetry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Choanocytes, specialized cell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Planarian, a non-parasitic worm we 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Echinoderm, the phylum where you would find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Green Glands,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Diplopoda, the class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Crinoidea, the class for feather stars and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Cucumber, belongs to the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Platyhelminthes, phylum where Planaria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Soft-bodied, latin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Mesenchyme, jelly-like material between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Cerebral Ganglia, concentration of nerves on head end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Autonomy, ability to “self amputate” or drop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Nephridia, part of excretory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Clitellata, the class Earthworms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Sessile, stay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Medusa, body form seen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Entomology, 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Asteroidea, Starfish belong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Endoskeleton, the kind of skeleton 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Animalia, the kingdom all organisms we’ve studied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Osculum, the opening of a sponge where excess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Jellyfish, belongs to the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Deuterostomes, the embryonic blastopore in __________ becomes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Cardiac Stomach, stomach that can leaves the 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Closed Circulation, the kind of circulation Cephalopods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 Crossword Puzzle</dc:title>
  <dcterms:created xsi:type="dcterms:W3CDTF">2021-10-11T22:44:26Z</dcterms:created>
  <dcterms:modified xsi:type="dcterms:W3CDTF">2021-10-11T22:44:26Z</dcterms:modified>
</cp:coreProperties>
</file>