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boxed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 network of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causes a jellyfish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Jellyfish light sensitive orangs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 of the Hydrozoa, a class of marine animals belonging to the phylum Cnidaria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with an o rhymes with tia which in spanish means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Excretory structure in the living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Referred to as true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orgransim that has reproductiAve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Primary organ of digestion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cnidarian of the class Cubozoa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have a medusa stage in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mobile cell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structual element found in spounges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taxonomic class of individually very small predatory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cells that line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stalked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clump of cells the form a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large groups of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umbrella shaped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Vocab</dc:title>
  <dcterms:created xsi:type="dcterms:W3CDTF">2021-10-11T22:43:34Z</dcterms:created>
  <dcterms:modified xsi:type="dcterms:W3CDTF">2021-10-11T22:43:34Z</dcterms:modified>
</cp:coreProperties>
</file>