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of earth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Secretes mucus to aid during fertilization, which then becomes the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property of being divisible into identical halves on a unique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a body cavity is said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Marine annelids, may be sedentary or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Posterior sexual part of the polychaete that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of leeches, blood sucking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structural support found in Annelids and Cnidarians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Serial repetition of parts in Annelids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Embryonic development in which the anus forms first, the mouth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excretory system found in Annelids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hermaphroditic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Functions in locomotion and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Bristles found on parapodia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Vocabulary</dc:title>
  <dcterms:created xsi:type="dcterms:W3CDTF">2021-10-11T22:43:39Z</dcterms:created>
  <dcterms:modified xsi:type="dcterms:W3CDTF">2021-10-11T22:43:39Z</dcterms:modified>
</cp:coreProperties>
</file>