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Zoology: Worm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excretory cell found in the simplest freshwater invertebrates, including flatworms, rotifers and nemerteans; these are the simplest animals to have a dedicated excretory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light-sensitive pigmented spot on the bodies of invertebrates such as flatworms, starfishes, and microscopic crustaceans, and also in some unicellular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concentration of sense organs, nervous control, etc., at the anterior end of the body, forming a head and brain, both during evolution and in the course of an embryo's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regenerating or being regenerated, in particular the formation of new animal or plant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segment in the strobila of a tapeworm, containing a complete sexually mature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primary host or definitive host is a host in which the parasite reaches maturity and, if possible, reproduces sexually.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raised band encircling the body of oligochaete worms and some leeches, made up of reproductive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supports the immature or nonreproductive forms of a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anterior end of a tapeworm, bearing suckers and hooks for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ganglion is a nerve cell cluster or a group of nerve cell bodies located in the autonomic nervous system and sensory system, mostly outside the central nervous system except certain nuclei.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Zoology: Worm Crossword</dc:title>
  <dcterms:created xsi:type="dcterms:W3CDTF">2021-10-11T22:44:36Z</dcterms:created>
  <dcterms:modified xsi:type="dcterms:W3CDTF">2021-10-11T22:44:36Z</dcterms:modified>
</cp:coreProperties>
</file>