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group that the Animal Kingdom group is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in a genus are divided into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tends to slow down a flying creature or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animals are first put into one big group called__________.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with backbones?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phylum group is divided in to groups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class is divided into small groups again know as________.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makes a bird go faster?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animals that God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one big group that all animals are first put into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something can travel through the air without a lot of drag?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divide the animals in each order into group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animals are divided into families, they are then put in a group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grouping and naming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language the Bible was originally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air pushing the wing up is harder than the air pushing the wing down is know as _______.</w:t>
            </w:r>
          </w:p>
        </w:tc>
      </w:tr>
    </w:tbl>
    <w:p>
      <w:pPr>
        <w:pStyle w:val="WordBankMedium"/>
      </w:pPr>
      <w:r>
        <w:t xml:space="preserve">   vertebrates    </w:t>
      </w:r>
      <w:r>
        <w:t xml:space="preserve">   zoology    </w:t>
      </w:r>
      <w:r>
        <w:t xml:space="preserve">   Hebrew    </w:t>
      </w:r>
      <w:r>
        <w:t xml:space="preserve">   taxonomy    </w:t>
      </w:r>
      <w:r>
        <w:t xml:space="preserve">   kingdom    </w:t>
      </w:r>
      <w:r>
        <w:t xml:space="preserve">   phylum    </w:t>
      </w:r>
      <w:r>
        <w:t xml:space="preserve">   classes    </w:t>
      </w:r>
      <w:r>
        <w:t xml:space="preserve">   order    </w:t>
      </w:r>
      <w:r>
        <w:t xml:space="preserve">   kingdom    </w:t>
      </w:r>
      <w:r>
        <w:t xml:space="preserve">   families    </w:t>
      </w:r>
      <w:r>
        <w:t xml:space="preserve">   genus    </w:t>
      </w:r>
      <w:r>
        <w:t xml:space="preserve">   species    </w:t>
      </w:r>
      <w:r>
        <w:t xml:space="preserve">   aerodynamic    </w:t>
      </w:r>
      <w:r>
        <w:t xml:space="preserve">   drag    </w:t>
      </w:r>
      <w:r>
        <w:t xml:space="preserve">   thrust    </w:t>
      </w:r>
      <w:r>
        <w:t xml:space="preserve">   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</dc:title>
  <dcterms:created xsi:type="dcterms:W3CDTF">2021-10-11T22:44:17Z</dcterms:created>
  <dcterms:modified xsi:type="dcterms:W3CDTF">2021-10-11T22:44:17Z</dcterms:modified>
</cp:coreProperties>
</file>