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Zoom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tools    </w:t>
      </w:r>
      <w:r>
        <w:t xml:space="preserve">   participant    </w:t>
      </w:r>
      <w:r>
        <w:t xml:space="preserve">   engage    </w:t>
      </w:r>
      <w:r>
        <w:t xml:space="preserve">   video    </w:t>
      </w:r>
      <w:r>
        <w:t xml:space="preserve">   reactions    </w:t>
      </w:r>
      <w:r>
        <w:t xml:space="preserve">   polls    </w:t>
      </w:r>
      <w:r>
        <w:t xml:space="preserve">   muteall    </w:t>
      </w:r>
      <w:r>
        <w:t xml:space="preserve">   sharescreen    </w:t>
      </w:r>
      <w:r>
        <w:t xml:space="preserve">   mute    </w:t>
      </w:r>
      <w:r>
        <w:t xml:space="preserve">   security    </w:t>
      </w:r>
      <w:r>
        <w:t xml:space="preserve">   breakoutroom    </w:t>
      </w:r>
      <w:r>
        <w:t xml:space="preserve">   chat    </w:t>
      </w:r>
      <w:r>
        <w:t xml:space="preserve">   whiteboard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Zoom</dc:title>
  <dcterms:created xsi:type="dcterms:W3CDTF">2021-10-11T22:45:15Z</dcterms:created>
  <dcterms:modified xsi:type="dcterms:W3CDTF">2021-10-11T22:45:15Z</dcterms:modified>
</cp:coreProperties>
</file>