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Zoonosis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cysts may occur in a variety of internal organs in the human intermediate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intermediate host: ctenocephalides felis, ctenocephalides canis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zoonotic skin condition caused by an ectoparasitic, tunneling sarcoptiform 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intermediate host: fish, frogs, and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Transmission ingestion of eggs from soil or contaminated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disease or parasite is transmissible from animal to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Preparation period for Diphyllobothriasis is five to ___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Paratenic host to toxocara canis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Almost every warm blooded animal becomes infected with_____.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transmission ingestion of raw, insufficiently cooked, or lightly pickled freshwater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reported in farm and dairy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ascarid that normally resides in the small intestine of the racoon.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skin condition by the migration of hookworm larvae in the skin of the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treatment for beef tapeworm.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is lung, occasionally other places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for toxocara canis.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Transmission  ingestion of raw or partially cooked pork product or wild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ingestion of raw undercooked " Measly beef", "beef measles"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treatment for Hydatid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pork tapeworm, parasitizes the small intestine of human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Zoonosis </dc:title>
  <dcterms:created xsi:type="dcterms:W3CDTF">2021-10-11T22:44:38Z</dcterms:created>
  <dcterms:modified xsi:type="dcterms:W3CDTF">2021-10-11T22:44:38Z</dcterms:modified>
</cp:coreProperties>
</file>