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Zoos good or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an animal is kept in 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function of zoos is to learn about animals so they are also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that means animals might die out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aim is for the zoo enclosures to mirror conditions in the animals' natural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making sure animals are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should only be in captivity if it has a massive enclosure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Repetitive actions displayed by animals in zoos may be caused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believe no animal should be kept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that means animals have died out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Zoos may undertake this type of programme to save animals dying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appear bored in the zoo may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care for animals in the zoos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Zoos good or bad</dc:title>
  <dcterms:created xsi:type="dcterms:W3CDTF">2021-10-11T22:45:17Z</dcterms:created>
  <dcterms:modified xsi:type="dcterms:W3CDTF">2021-10-11T22:45:17Z</dcterms:modified>
</cp:coreProperties>
</file>