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Zoot Suit Riots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separated or divided along racial, sexual, or religious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restore someone to health or normal life by training and therapy after imprisonment, addiction,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accuse someone of something, especially an offense under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involving or contributing to a breakdown of peaceful and law-abiding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physical attack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laws or their application excessively harsh and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expressing devotion to and vigorous support for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an attack or assault in return for a similar attack.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 under law that includes imprisonment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cultural group within a larger culture, often having beliefs or interests at variance with those of the larger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unlawful premeditated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institution to which youthful offenders are sent as an alternative to prison; a reform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comically or repulsively ugly or distorted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information about something in a way that provokes public interest and excitement, at the expense of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sympathetic pity and concern for the sufferings or misfortunes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 to a higher court for a reversal of the decision of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group of people who are charged with or on trial for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guilty of a crime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 and argue for a position, especially in court or in another public context.</w:t>
            </w:r>
          </w:p>
        </w:tc>
      </w:tr>
    </w:tbl>
    <w:p>
      <w:pPr>
        <w:pStyle w:val="WordBankLarge"/>
      </w:pPr>
      <w:r>
        <w:t xml:space="preserve">   refugee    </w:t>
      </w:r>
      <w:r>
        <w:t xml:space="preserve">   reservoir    </w:t>
      </w:r>
      <w:r>
        <w:t xml:space="preserve">   subculture    </w:t>
      </w:r>
      <w:r>
        <w:t xml:space="preserve">   humanity    </w:t>
      </w:r>
      <w:r>
        <w:t xml:space="preserve">   rehabilitate    </w:t>
      </w:r>
      <w:r>
        <w:t xml:space="preserve">   corporal punishment    </w:t>
      </w:r>
      <w:r>
        <w:t xml:space="preserve">   accused    </w:t>
      </w:r>
      <w:r>
        <w:t xml:space="preserve">   innocent    </w:t>
      </w:r>
      <w:r>
        <w:t xml:space="preserve">   leadership    </w:t>
      </w:r>
      <w:r>
        <w:t xml:space="preserve">   patriotic    </w:t>
      </w:r>
      <w:r>
        <w:t xml:space="preserve">   segregated    </w:t>
      </w:r>
      <w:r>
        <w:t xml:space="preserve">   sensationalized    </w:t>
      </w:r>
      <w:r>
        <w:t xml:space="preserve">   appeal    </w:t>
      </w:r>
      <w:r>
        <w:t xml:space="preserve">   retaliate    </w:t>
      </w:r>
      <w:r>
        <w:t xml:space="preserve">   grotesquely    </w:t>
      </w:r>
      <w:r>
        <w:t xml:space="preserve">   disorderly    </w:t>
      </w:r>
      <w:r>
        <w:t xml:space="preserve">   assault    </w:t>
      </w:r>
      <w:r>
        <w:t xml:space="preserve">   pleaded    </w:t>
      </w:r>
      <w:r>
        <w:t xml:space="preserve">   charged    </w:t>
      </w:r>
      <w:r>
        <w:t xml:space="preserve">   draconian    </w:t>
      </w:r>
      <w:r>
        <w:t xml:space="preserve">   reformatory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 Suit Riots </dc:title>
  <dcterms:created xsi:type="dcterms:W3CDTF">2021-11-03T03:42:03Z</dcterms:created>
  <dcterms:modified xsi:type="dcterms:W3CDTF">2021-11-03T03:42:03Z</dcterms:modified>
</cp:coreProperties>
</file>