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DNA    </w:t>
      </w:r>
      <w:r>
        <w:t xml:space="preserve">   Awesome    </w:t>
      </w:r>
      <w:r>
        <w:t xml:space="preserve">   Moment    </w:t>
      </w:r>
      <w:r>
        <w:t xml:space="preserve">   Quit    </w:t>
      </w:r>
      <w:r>
        <w:t xml:space="preserve">   Twitch    </w:t>
      </w:r>
      <w:r>
        <w:t xml:space="preserve">   Butt    </w:t>
      </w:r>
      <w:r>
        <w:t xml:space="preserve">   Cop    </w:t>
      </w:r>
      <w:r>
        <w:t xml:space="preserve">   Instinct    </w:t>
      </w:r>
      <w:r>
        <w:t xml:space="preserve">   Kindly    </w:t>
      </w:r>
      <w:r>
        <w:t xml:space="preserve">   Meek    </w:t>
      </w:r>
      <w:r>
        <w:t xml:space="preserve">   Predator    </w:t>
      </w:r>
      <w:r>
        <w:t xml:space="preserve">   Prey    </w:t>
      </w:r>
      <w:r>
        <w:t xml:space="preserve">   Pronounce    </w:t>
      </w:r>
      <w:r>
        <w:t xml:space="preserve">   Return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Zootopia</dc:title>
  <dcterms:created xsi:type="dcterms:W3CDTF">2021-10-11T22:44:31Z</dcterms:created>
  <dcterms:modified xsi:type="dcterms:W3CDTF">2021-10-11T22:44:31Z</dcterms:modified>
</cp:coreProperties>
</file>