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Zootopia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Mrs.Otterton    </w:t>
      </w:r>
      <w:r>
        <w:t xml:space="preserve">   Yax    </w:t>
      </w:r>
      <w:r>
        <w:t xml:space="preserve">   officer clawhauser    </w:t>
      </w:r>
      <w:r>
        <w:t xml:space="preserve">   chief bogo    </w:t>
      </w:r>
      <w:r>
        <w:t xml:space="preserve">   Bellwether    </w:t>
      </w:r>
      <w:r>
        <w:t xml:space="preserve">   Finnick    </w:t>
      </w:r>
      <w:r>
        <w:t xml:space="preserve">   Gazelle    </w:t>
      </w:r>
      <w:r>
        <w:t xml:space="preserve">   Flash    </w:t>
      </w:r>
      <w:r>
        <w:t xml:space="preserve">   Nick    </w:t>
      </w:r>
      <w:r>
        <w:t xml:space="preserve">   Judy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Zootopia Characters</dc:title>
  <dcterms:created xsi:type="dcterms:W3CDTF">2021-10-11T22:44:30Z</dcterms:created>
  <dcterms:modified xsi:type="dcterms:W3CDTF">2021-10-11T22:44:30Z</dcterms:modified>
</cp:coreProperties>
</file>