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Zootopia Ideas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refuse    </w:t>
      </w:r>
      <w:r>
        <w:t xml:space="preserve">   deny    </w:t>
      </w:r>
      <w:r>
        <w:t xml:space="preserve">   discriminate    </w:t>
      </w:r>
      <w:r>
        <w:t xml:space="preserve">   unfair    </w:t>
      </w:r>
      <w:r>
        <w:t xml:space="preserve">   prejudice    </w:t>
      </w:r>
      <w:r>
        <w:t xml:space="preserve">   bias    </w:t>
      </w:r>
      <w:r>
        <w:t xml:space="preserve">   socioeconomicstatus    </w:t>
      </w:r>
      <w:r>
        <w:t xml:space="preserve">   stereotype    </w:t>
      </w:r>
      <w:r>
        <w:t xml:space="preserve">   prey    </w:t>
      </w:r>
      <w:r>
        <w:t xml:space="preserve">   predator    </w:t>
      </w:r>
      <w:r>
        <w:t xml:space="preserve">   gender    </w:t>
      </w:r>
      <w:r>
        <w:t xml:space="preserve">   exclude    </w:t>
      </w:r>
      <w:r>
        <w:t xml:space="preserve">   Racism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Zootopia Ideas Word Search</dc:title>
  <dcterms:created xsi:type="dcterms:W3CDTF">2021-10-11T22:45:18Z</dcterms:created>
  <dcterms:modified xsi:type="dcterms:W3CDTF">2021-10-11T22:45:18Z</dcterms:modified>
</cp:coreProperties>
</file>