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CARROTS    </w:t>
      </w:r>
      <w:r>
        <w:t xml:space="preserve">   NIGHTHOWLERS    </w:t>
      </w:r>
      <w:r>
        <w:t xml:space="preserve">   BIG DONUT    </w:t>
      </w:r>
      <w:r>
        <w:t xml:space="preserve">   CHIEF BOGO    </w:t>
      </w:r>
      <w:r>
        <w:t xml:space="preserve">   CLAWHAUSER    </w:t>
      </w:r>
      <w:r>
        <w:t xml:space="preserve">   GAZELLE    </w:t>
      </w:r>
      <w:r>
        <w:t xml:space="preserve">   ICE'EM    </w:t>
      </w:r>
      <w:r>
        <w:t xml:space="preserve">   JUDY HOPPS    </w:t>
      </w:r>
      <w:r>
        <w:t xml:space="preserve">   METERMAID    </w:t>
      </w:r>
      <w:r>
        <w:t xml:space="preserve">   NICK WILD    </w:t>
      </w:r>
      <w:r>
        <w:t xml:space="preserve">   PAWPSICLE    </w:t>
      </w:r>
      <w:r>
        <w:t xml:space="preserve">   POLICE    </w:t>
      </w:r>
      <w:r>
        <w:t xml:space="preserve">   RAINFOREST    </w:t>
      </w:r>
      <w:r>
        <w:t xml:space="preserve">   TUNDRA TOWN    </w:t>
      </w:r>
      <w:r>
        <w:t xml:space="preserve">   WEASLETON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Zootopia</dc:title>
  <dcterms:created xsi:type="dcterms:W3CDTF">2021-10-11T22:44:05Z</dcterms:created>
  <dcterms:modified xsi:type="dcterms:W3CDTF">2021-10-11T22:44:05Z</dcterms:modified>
</cp:coreProperties>
</file>