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Zora's Titles (entered)</w:t>
      </w:r>
    </w:p>
    <w:p>
      <w:pPr>
        <w:pStyle w:val="Questions"/>
      </w:pPr>
      <w:r>
        <w:t xml:space="preserve">1. IDDGLE XIS TIBS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TLEL YM HREOS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RIETH EEYS EERW NTCHGWIA DGO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4. AOHNJS GORDU IENV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UDTS RCKATS NO A RDOA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6. UEML OEBN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OOLRC TKRCUS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TMOHRE TERINHAEC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JONH NREDGDI OGSE TO ASE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10. OMESS NMA ON EHT INNUMTAO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11. HARSPE NO EHT SEEUNAW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12. YARZC FOR HSTI EACDYOMRC </w:t>
      </w:r>
      <w:r>
        <w:rPr>
          <w:u w:val="single"/>
        </w:rPr>
        <w:t xml:space="preserve">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Zora's Titles (entered)</dc:title>
  <dcterms:created xsi:type="dcterms:W3CDTF">2021-10-11T22:43:40Z</dcterms:created>
  <dcterms:modified xsi:type="dcterms:W3CDTF">2021-10-11T22:43:40Z</dcterms:modified>
</cp:coreProperties>
</file>