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Zoroastrianism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Pire Sabz    </w:t>
      </w:r>
      <w:r>
        <w:t xml:space="preserve">   Seti Pir    </w:t>
      </w:r>
      <w:r>
        <w:t xml:space="preserve">   Pire Narestuneh    </w:t>
      </w:r>
      <w:r>
        <w:t xml:space="preserve">   Pire Banu Pars    </w:t>
      </w:r>
      <w:r>
        <w:t xml:space="preserve">   Pir-e naraki    </w:t>
      </w:r>
      <w:r>
        <w:t xml:space="preserve">   Pire Herisht    </w:t>
      </w:r>
      <w:r>
        <w:t xml:space="preserve">   The Avesta    </w:t>
      </w:r>
      <w:r>
        <w:t xml:space="preserve">   Adar    </w:t>
      </w:r>
      <w:r>
        <w:t xml:space="preserve">   Faravahar    </w:t>
      </w:r>
      <w:r>
        <w:t xml:space="preserve">   Ahura Mazda    </w:t>
      </w:r>
      <w:r>
        <w:t xml:space="preserve">   Aura Mainyu    </w:t>
      </w:r>
      <w:r>
        <w:t xml:space="preserve">   Fire temple    </w:t>
      </w:r>
      <w:r>
        <w:t xml:space="preserve">   heaven    </w:t>
      </w:r>
      <w:r>
        <w:t xml:space="preserve">   one god    </w:t>
      </w:r>
      <w:r>
        <w:t xml:space="preserve">   Priests    </w:t>
      </w:r>
      <w:r>
        <w:t xml:space="preserve">   sacred fire    </w:t>
      </w:r>
      <w:r>
        <w:t xml:space="preserve">   zoroaster    </w:t>
      </w:r>
      <w:r>
        <w:t xml:space="preserve">   Zoroastrianism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Zoroastrianism</dc:title>
  <dcterms:created xsi:type="dcterms:W3CDTF">2021-10-11T22:44:51Z</dcterms:created>
  <dcterms:modified xsi:type="dcterms:W3CDTF">2021-10-11T22:44:51Z</dcterms:modified>
</cp:coreProperties>
</file>