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Zoroastrianism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Mazda    </w:t>
      </w:r>
      <w:r>
        <w:t xml:space="preserve">   Ashoo Zarthusht    </w:t>
      </w:r>
      <w:r>
        <w:t xml:space="preserve">   God    </w:t>
      </w:r>
      <w:r>
        <w:t xml:space="preserve">   Happiness    </w:t>
      </w:r>
      <w:r>
        <w:t xml:space="preserve">   Fire    </w:t>
      </w:r>
      <w:r>
        <w:t xml:space="preserve">   Ushta    </w:t>
      </w:r>
      <w:r>
        <w:t xml:space="preserve">   Ashem    </w:t>
      </w:r>
      <w:r>
        <w:t xml:space="preserve">   Ahuramazda    </w:t>
      </w:r>
      <w:r>
        <w:t xml:space="preserve">   Ahura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Zoroastrianism</dc:title>
  <dcterms:created xsi:type="dcterms:W3CDTF">2021-10-11T22:44:56Z</dcterms:created>
  <dcterms:modified xsi:type="dcterms:W3CDTF">2021-10-11T22:44:56Z</dcterms:modified>
</cp:coreProperties>
</file>