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Zorro Puzzle #1 - A to Zorro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Zorro    </w:t>
      </w:r>
      <w:r>
        <w:t xml:space="preserve">   Whip    </w:t>
      </w:r>
      <w:r>
        <w:t xml:space="preserve">   Vega    </w:t>
      </w:r>
      <w:r>
        <w:t xml:space="preserve">   Tornado    </w:t>
      </w:r>
      <w:r>
        <w:t xml:space="preserve">   Sword    </w:t>
      </w:r>
      <w:r>
        <w:t xml:space="preserve">   Rapier    </w:t>
      </w:r>
      <w:r>
        <w:t xml:space="preserve">   Quest    </w:t>
      </w:r>
      <w:r>
        <w:t xml:space="preserve">   Pueblo    </w:t>
      </w:r>
      <w:r>
        <w:t xml:space="preserve">   Oppressed    </w:t>
      </w:r>
      <w:r>
        <w:t xml:space="preserve">   No Harm    </w:t>
      </w:r>
      <w:r>
        <w:t xml:space="preserve">   Mask    </w:t>
      </w:r>
      <w:r>
        <w:t xml:space="preserve">   Los Angeles    </w:t>
      </w:r>
      <w:r>
        <w:t xml:space="preserve">   Justice For All    </w:t>
      </w:r>
      <w:r>
        <w:t xml:space="preserve">   Iconic    </w:t>
      </w:r>
      <w:r>
        <w:t xml:space="preserve">   Hat    </w:t>
      </w:r>
      <w:r>
        <w:t xml:space="preserve">   Garcia    </w:t>
      </w:r>
      <w:r>
        <w:t xml:space="preserve">   Fox    </w:t>
      </w:r>
      <w:r>
        <w:t xml:space="preserve">   Elena    </w:t>
      </w:r>
      <w:r>
        <w:t xml:space="preserve">   Don Diego    </w:t>
      </w:r>
      <w:r>
        <w:t xml:space="preserve">   California    </w:t>
      </w:r>
      <w:r>
        <w:t xml:space="preserve">   Bernardo    </w:t>
      </w:r>
      <w:r>
        <w:t xml:space="preserve">   Alcalde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Zorro Puzzle #1 - A to Zorro</dc:title>
  <dcterms:created xsi:type="dcterms:W3CDTF">2021-10-11T22:45:05Z</dcterms:created>
  <dcterms:modified xsi:type="dcterms:W3CDTF">2021-10-11T22:45:05Z</dcterms:modified>
</cp:coreProperties>
</file>