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Zuko's Honor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Zuko    </w:t>
      </w:r>
      <w:r>
        <w:t xml:space="preserve">   Calming Tea    </w:t>
      </w:r>
      <w:r>
        <w:t xml:space="preserve">   Fire    </w:t>
      </w:r>
      <w:r>
        <w:t xml:space="preserve">   Lightning    </w:t>
      </w:r>
      <w:r>
        <w:t xml:space="preserve">   Firelord    </w:t>
      </w:r>
      <w:r>
        <w:t xml:space="preserve">   Azula    </w:t>
      </w:r>
      <w:r>
        <w:t xml:space="preserve">   Aang    </w:t>
      </w:r>
      <w:r>
        <w:t xml:space="preserve">   Firenation    </w:t>
      </w:r>
      <w:r>
        <w:t xml:space="preserve">   Honor    </w:t>
      </w:r>
      <w:r>
        <w:t xml:space="preserve">   Iroh    </w:t>
      </w:r>
      <w:r>
        <w:t xml:space="preserve">   Avatar    </w:t>
      </w:r>
      <w:r>
        <w:t xml:space="preserve">   Appa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Zuko's Honor</dc:title>
  <dcterms:created xsi:type="dcterms:W3CDTF">2021-10-11T22:44:17Z</dcterms:created>
  <dcterms:modified xsi:type="dcterms:W3CDTF">2021-10-11T22:44:17Z</dcterms:modified>
</cp:coreProperties>
</file>