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Zulu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Upelepele    </w:t>
      </w:r>
      <w:r>
        <w:t xml:space="preserve">   Bonga    </w:t>
      </w:r>
      <w:r>
        <w:t xml:space="preserve">   Landa    </w:t>
      </w:r>
      <w:r>
        <w:t xml:space="preserve">   Lujlaza okwesibhakabhka    </w:t>
      </w:r>
      <w:r>
        <w:t xml:space="preserve">   Lujlaza okotshani    </w:t>
      </w:r>
      <w:r>
        <w:t xml:space="preserve">   Wolintshi    </w:t>
      </w:r>
      <w:r>
        <w:t xml:space="preserve">   Mhlophe    </w:t>
      </w:r>
      <w:r>
        <w:t xml:space="preserve">   Mpunga    </w:t>
      </w:r>
      <w:r>
        <w:t xml:space="preserve">   Phuzi    </w:t>
      </w:r>
      <w:r>
        <w:t xml:space="preserve">   Nsudu    </w:t>
      </w:r>
      <w:r>
        <w:t xml:space="preserve">   Bomvu    </w:t>
      </w:r>
      <w:r>
        <w:t xml:space="preserve">   Mnyama    </w:t>
      </w:r>
      <w:r>
        <w:t xml:space="preserve">   Abangane bami    </w:t>
      </w:r>
      <w:r>
        <w:t xml:space="preserve">   Umngane wami    </w:t>
      </w:r>
      <w:r>
        <w:t xml:space="preserve">   Udokotela    </w:t>
      </w:r>
      <w:r>
        <w:t xml:space="preserve">   Amantombazana    </w:t>
      </w:r>
      <w:r>
        <w:t xml:space="preserve">   Umfowethu    </w:t>
      </w:r>
      <w:r>
        <w:t xml:space="preserve">   Udadewethu    </w:t>
      </w:r>
      <w:r>
        <w:t xml:space="preserve">   Umama wami    </w:t>
      </w:r>
      <w:r>
        <w:t xml:space="preserve">   Ubaba wami    </w:t>
      </w:r>
      <w:r>
        <w:t xml:space="preserve">   uMbasa    </w:t>
      </w:r>
      <w:r>
        <w:t xml:space="preserve">   uNdasa    </w:t>
      </w:r>
      <w:r>
        <w:t xml:space="preserve">   uNhlolanja    </w:t>
      </w:r>
      <w:r>
        <w:t xml:space="preserve">   uMasingana    </w:t>
      </w:r>
      <w:r>
        <w:t xml:space="preserve">   Ganga    </w:t>
      </w:r>
      <w:r>
        <w:t xml:space="preserve">   Ngcolisa    </w:t>
      </w:r>
      <w:r>
        <w:t xml:space="preserve">   Phula    </w:t>
      </w:r>
      <w:r>
        <w:t xml:space="preserve">   Deka    </w:t>
      </w:r>
      <w:r>
        <w:t xml:space="preserve">   Gcwalisa    </w:t>
      </w:r>
      <w:r>
        <w:t xml:space="preserve">   Phatha    </w:t>
      </w:r>
      <w:r>
        <w:t xml:space="preserve">   Ifriji    </w:t>
      </w:r>
      <w:r>
        <w:t xml:space="preserve">   Amakhabethe    </w:t>
      </w:r>
      <w:r>
        <w:t xml:space="preserve">   Ifasitela    </w:t>
      </w:r>
      <w:r>
        <w:t xml:space="preserve">   Bilisa    </w:t>
      </w:r>
      <w:r>
        <w:t xml:space="preserve">   Shanela    </w:t>
      </w:r>
      <w:r>
        <w:t xml:space="preserve">   Bheka    </w:t>
      </w:r>
      <w:r>
        <w:t xml:space="preserve">   Pheka    </w:t>
      </w:r>
      <w:r>
        <w:t xml:space="preserve">   Sula    </w:t>
      </w:r>
      <w:r>
        <w:t xml:space="preserve">   Geza    </w:t>
      </w:r>
      <w:r>
        <w:t xml:space="preserve">   Imfologo    </w:t>
      </w:r>
      <w:r>
        <w:t xml:space="preserve">   Ummese    </w:t>
      </w:r>
      <w:r>
        <w:t xml:space="preserve">   Iketelo    </w:t>
      </w:r>
      <w:r>
        <w:t xml:space="preserve">   Izitsha    </w:t>
      </w:r>
      <w:r>
        <w:t xml:space="preserve">   Isitsha    </w:t>
      </w:r>
      <w:r>
        <w:t xml:space="preserve">   Amabhodwe    </w:t>
      </w:r>
      <w:r>
        <w:t xml:space="preserve">   Ibhodwe    </w:t>
      </w:r>
      <w:r>
        <w:t xml:space="preserve">   Isitofu    </w:t>
      </w:r>
      <w:r>
        <w:t xml:space="preserve">   Uhavini    </w:t>
      </w:r>
      <w:r>
        <w:t xml:space="preserve">   Ekhishini    </w:t>
      </w:r>
      <w:r>
        <w:t xml:space="preserve">   Ikhishi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</dc:title>
  <dcterms:created xsi:type="dcterms:W3CDTF">2021-10-11T22:44:28Z</dcterms:created>
  <dcterms:modified xsi:type="dcterms:W3CDTF">2021-10-11T22:44:28Z</dcterms:modified>
</cp:coreProperties>
</file>