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Zulu Activity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19.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4.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18.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 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17. rhino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22,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16.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15. 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11. 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26. 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Activity Book</dc:title>
  <dcterms:created xsi:type="dcterms:W3CDTF">2021-10-11T22:44:19Z</dcterms:created>
  <dcterms:modified xsi:type="dcterms:W3CDTF">2021-10-11T22:44:19Z</dcterms:modified>
</cp:coreProperties>
</file>