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Zulu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one-piece garment typically worn by a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garment made from fabric worn on the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pair of trousers.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Containers that school pupils use to hold their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garment you wear when you are cold.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Describing a jacket that is not in your possession.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question you are asked when 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garment word around the waist that hangs down around the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Describing a pen in your possession.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Trying to find or desire.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Zulu Crossword</dc:title>
  <dcterms:created xsi:type="dcterms:W3CDTF">2021-10-11T22:44:26Z</dcterms:created>
  <dcterms:modified xsi:type="dcterms:W3CDTF">2021-10-11T22:44:26Z</dcterms:modified>
</cp:coreProperties>
</file>